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书名：四邑总会馆八十周年纪念特刊  1906-1986</w:t>
      </w:r>
    </w:p>
    <w:p>
      <w:r>
        <w:t>作者：黄文忠等编</w:t>
      </w:r>
    </w:p>
    <w:p>
      <w:r>
        <w:t>出版社：英伦四邑总会馆,1986.11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四邑总会馆八十周年纪念特刊  1906-1986 评论地址：https://www.jiaokey.com/book/detail/14260996.html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