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第3册  菲律宾  2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第3册  菲律宾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本书出售、求购地址：https://www.jiaokey.com/book/detail/14260993.html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第3册  菲律宾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