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县辖镇级市研究  兼论中国城镇化的放权与地方化</w:t>
      </w:r>
    </w:p>
    <w:p>
      <w:r>
        <w:rPr>
          <w:rFonts w:ascii="宋体" w:hAnsi="宋体" w:eastAsia="宋体"/>
          <w:sz w:val="24"/>
        </w:rPr>
        <w:t>顾朝林，盛明洁编著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县辖镇级市研究  兼论中国城镇化的放权与地方化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顾朝林，盛明洁编著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本书出售、求购地址：https://www.jiaokey.com/book/detail/14260934.html</w:t>
      </w:r>
    </w:p>
    <w:p>
      <w:r>
        <w:t>更多相关图书推荐：https://www.jiaokey.com</w:t>
      </w:r>
    </w:p>
    <w:p>
      <w:r>
        <w:t>顾朝林，盛明洁编著 其他作品：https://www.jiaokey.com/tag/顾朝林，盛明洁编著.html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关键词搜索：https://www.jiaokey.com/tag/县辖镇级市研究  兼论中国城镇化的放权与地方化.html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