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书名：粤桂琼廉江欧家戚氏族谱  第2卷  2016年续修版</w:t>
      </w:r>
    </w:p>
    <w:p>
      <w:r>
        <w:t>作者：廉江欧家戚氏族谱编纂委员会编</w:t>
      </w:r>
    </w:p>
    <w:p>
      <w:r>
        <w:t>出版社：广州:中山大学出版社,2017.03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粤桂琼廉江欧家戚氏族谱  第2卷  2016年续修版 评论地址：https://www.jiaokey.com/book/detail/14260928.html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