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中国猪肉纵向关联产业价格形成及传递机制研究</w:t>
      </w:r>
    </w:p>
    <w:p>
      <w:r>
        <w:rPr>
          <w:rFonts w:ascii="宋体" w:hAnsi="宋体" w:eastAsia="宋体"/>
          <w:sz w:val="24"/>
        </w:rPr>
        <w:t>郭利京著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中国猪肉纵向关联产业价格形成及传递机制研究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本书出售、求购地址：https://www.jiaokey.com/book/detail/14260921.html</w:t>
      </w:r>
    </w:p>
    <w:p>
      <w:r>
        <w:t>更多相关图书推荐：https://www.jiaokey.com</w:t>
      </w:r>
    </w:p>
    <w:p>
      <w:r>
        <w:t>郭利京著 其他作品：https://www.jiaokey.com/tag/郭利京著.html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关键词搜索：https://www.jiaokey.com/tag/中国猪肉纵向关联产业价格形成及传递机制研究.html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