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吉金嘉会·西泠印社金石碑帖集  4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吉金嘉会·西泠印社金石碑帖集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本书出售、求购地址：https://www.jiaokey.com/book/detail/14260917.html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关键词搜索：https://www.jiaokey.com/tag/吉金嘉会·西泠印社金石碑帖集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