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素质教育类  标准汉语口语教程</w:t>
      </w:r>
    </w:p>
    <w:p>
      <w:r>
        <w:t>作者：曹晓宏，李万杰主编；胡文群，姚霁珊副主编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总页数：244</w:t>
      </w:r>
    </w:p>
    <w:p>
      <w:r>
        <w:t>更多请访问教客网: www.jiaokey.com</w:t>
      </w:r>
    </w:p>
    <w:p>
      <w:r>
        <w:t>普通高等教育“十三五”规划教材  素质教育类  标准汉语口语教程 评论地址：https://www.jiaokey.com/book/detail/14260915.html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