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新型城镇化后农村人口发展模式与内在机理研究  以四川省为例</w:t>
      </w:r>
    </w:p>
    <w:p>
      <w:r>
        <w:rPr>
          <w:rFonts w:ascii="宋体" w:hAnsi="宋体" w:eastAsia="宋体"/>
          <w:sz w:val="24"/>
        </w:rPr>
        <w:t>张果，曾永明等著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新型城镇化后农村人口发展模式与内在机理研究  以四川省为例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张果，曾永明等著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本书出售、求购地址：https://www.jiaokey.com/book/detail/14260913.html</w:t>
      </w:r>
    </w:p>
    <w:p>
      <w:r>
        <w:t>更多相关图书推荐：https://www.jiaokey.com</w:t>
      </w:r>
    </w:p>
    <w:p>
      <w:r>
        <w:t>张果，曾永明等著 其他作品：https://www.jiaokey.com/tag/张果，曾永明等著.html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关键词搜索：https://www.jiaokey.com/tag/新型城镇化后农村人口发展模式与内在机理研究  以四川省为例.html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