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中国书画近现代名家作品集  17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中国书画近现代名家作品集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本书出售、求购地址：https://www.jiaokey.com/book/detail/14260907.html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关键词搜索：https://www.jiaokey.com/tag/中国书画近现代名家作品集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