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动物育种中的统计计算  Julia语言应用</w:t>
      </w:r>
    </w:p>
    <w:p>
      <w:r>
        <w:rPr>
          <w:rFonts w:ascii="宋体" w:hAnsi="宋体" w:eastAsia="宋体"/>
          <w:sz w:val="24"/>
        </w:rPr>
        <w:t>梅步俊著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动物育种中的统计计算  Julia语言应用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梅步俊著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本书出售、求购地址：https://www.jiaokey.com/book/detail/14260850.html</w:t>
      </w:r>
    </w:p>
    <w:p>
      <w:r>
        <w:t>更多相关图书推荐：https://www.jiaokey.com</w:t>
      </w:r>
    </w:p>
    <w:p>
      <w:r>
        <w:t>梅步俊著 其他作品：https://www.jiaokey.com/tag/梅步俊著.html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关键词搜索：https://www.jiaokey.com/tag/动物育种中的统计计算  Julia语言应用.html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