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农户消费与储蓄行为实证研究  基于八省微观面板数据</w:t>
      </w:r>
    </w:p>
    <w:p>
      <w:r>
        <w:rPr>
          <w:rFonts w:ascii="宋体" w:hAnsi="宋体" w:eastAsia="宋体"/>
          <w:sz w:val="24"/>
        </w:rPr>
        <w:t>毕岚岚著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农户消费与储蓄行为实证研究  基于八省微观面板数据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毕岚岚著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本书出售、求购地址：https://www.jiaokey.com/book/detail/14260825.html</w:t>
      </w:r>
    </w:p>
    <w:p>
      <w:r>
        <w:t>更多相关图书推荐：https://www.jiaokey.com</w:t>
      </w:r>
    </w:p>
    <w:p>
      <w:r>
        <w:t>毕岚岚著 其他作品：https://www.jiaokey.com/tag/毕岚岚著.html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关键词搜索：https://www.jiaokey.com/tag/农户消费与储蓄行为实证研究  基于八省微观面板数据.html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