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气相爆破技术与生物炼制  英文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气相爆破技术与生物炼制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本书出售、求购地址：https://www.jiaokey.com/book/detail/14260795.html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关键词搜索：https://www.jiaokey.com/tag/气相爆破技术与生物炼制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