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中国棉花市场准入政策对涉棉产业的影响研究  基于GTAP模型的分析</w:t>
      </w:r>
    </w:p>
    <w:p>
      <w:r>
        <w:rPr>
          <w:rFonts w:ascii="宋体" w:hAnsi="宋体" w:eastAsia="宋体"/>
          <w:sz w:val="24"/>
        </w:rPr>
        <w:t>王利荣著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中国棉花市场准入政策对涉棉产业的影响研究  基于GTAP模型的分析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本书出售、求购地址：https://www.jiaokey.com/book/detail/14260769.html</w:t>
      </w:r>
    </w:p>
    <w:p>
      <w:r>
        <w:t>更多相关图书推荐：https://www.jiaokey.com</w:t>
      </w:r>
    </w:p>
    <w:p>
      <w:r>
        <w:t>王利荣著 其他作品：https://www.jiaokey.com/tag/王利荣著.html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关键词搜索：https://www.jiaokey.com/tag/中国棉花市场准入政策对涉棉产业的影响研究  基于GTAP模型的分析.html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