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辽宁省海洋经济运行监测评估研究</w:t>
      </w:r>
    </w:p>
    <w:p>
      <w:r>
        <w:rPr>
          <w:rFonts w:ascii="宋体" w:hAnsi="宋体" w:eastAsia="宋体"/>
          <w:sz w:val="24"/>
        </w:rPr>
        <w:t>谭前进，勾维民主编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辽宁省海洋经济运行监测评估研究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谭前进，勾维民主编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本书出售、求购地址：https://www.jiaokey.com/book/detail/14260763.html</w:t>
      </w:r>
    </w:p>
    <w:p>
      <w:r>
        <w:t>更多相关图书推荐：https://www.jiaokey.com</w:t>
      </w:r>
    </w:p>
    <w:p>
      <w:r>
        <w:t>谭前进，勾维民主编 其他作品：https://www.jiaokey.com/tag/谭前进，勾维民主编.html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关键词搜索：https://www.jiaokey.com/tag/辽宁省海洋经济运行监测评估研究.html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