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规范化健康养殖奶牛疾病防治技术</w:t>
      </w:r>
    </w:p>
    <w:p>
      <w:r>
        <w:rPr>
          <w:rFonts w:ascii="宋体" w:hAnsi="宋体" w:eastAsia="宋体"/>
          <w:sz w:val="24"/>
        </w:rPr>
        <w:t>赵月兰主编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0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规范化健康养殖奶牛疾病防治技术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北京:中国农业大学出版社,2015.03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乳牛-牛病-防治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本书出售、求购地址：https://www.jiaokey.com/book/detail/14260726.html</w:t>
      </w:r>
    </w:p>
    <w:p>
      <w:r>
        <w:t>更多相关图书推荐：https://www.jiaokey.com</w:t>
      </w:r>
    </w:p>
    <w:p>
      <w:r>
        <w:t>赵月兰主编 其他作品：https://www.jiaokey.com/tag/赵月兰主编.html</w:t>
      </w:r>
    </w:p>
    <w:p>
      <w:r>
        <w:t>北京:中国农业大学出版社,2015.03 出版图书：https://www.jiaokey.com/tag/北京:中国农业大学出版社,2015.03.html</w:t>
      </w:r>
    </w:p>
    <w:p>
      <w:r>
        <w:t>关键词搜索：https://www.jiaokey.com/tag/乳牛-牛病-防治.html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