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区域特色农产品加工产业集群的培育与提升  产业链视域下对达州的审视</w:t>
      </w:r>
    </w:p>
    <w:p>
      <w:r>
        <w:rPr>
          <w:rFonts w:ascii="宋体" w:hAnsi="宋体" w:eastAsia="宋体"/>
          <w:sz w:val="24"/>
        </w:rPr>
        <w:t>傅忠贤著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0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区域特色农产品加工产业集群的培育与提升  产业链视域下对达州的审视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农产品加工-产业发展-研究-中国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本书出售、求购地址：https://www.jiaokey.com/book/detail/14260719.html</w:t>
      </w:r>
    </w:p>
    <w:p>
      <w:r>
        <w:t>更多相关图书推荐：https://www.jiaokey.com</w:t>
      </w:r>
    </w:p>
    <w:p>
      <w:r>
        <w:t>傅忠贤著 其他作品：https://www.jiaokey.com/tag/傅忠贤著.html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关键词搜索：https://www.jiaokey.com/tag/农产品加工-产业发展-研究-中国.html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