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有机农业产业化及其效益研究  以北京市为例</w:t>
      </w:r>
    </w:p>
    <w:p>
      <w:r>
        <w:rPr>
          <w:rFonts w:ascii="宋体" w:hAnsi="宋体" w:eastAsia="宋体"/>
          <w:sz w:val="24"/>
        </w:rPr>
        <w:t>黄惠英著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有机农业产业化及其效益研究  以北京市为例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本书出售、求购地址：https://www.jiaokey.com/book/detail/14260705.html</w:t>
      </w:r>
    </w:p>
    <w:p>
      <w:r>
        <w:t>更多相关图书推荐：https://www.jiaokey.com</w:t>
      </w:r>
    </w:p>
    <w:p>
      <w:r>
        <w:t>黄惠英著 其他作品：https://www.jiaokey.com/tag/黄惠英著.html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关键词搜索：https://www.jiaokey.com/tag/有机农业产业化及其效益研究  以北京市为例.html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