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备急千金要方  上  宋版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备急千金要方  上  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本书出售、求购地址：https://www.jiaokey.com/book/detail/14260650.html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备急千金要方  上  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