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黄帝内经素问  下  古钞本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黄帝内经素问  下  古钞本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本书出售、求购地址：https://www.jiaokey.com/book/detail/14260646.html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黄帝内经素问  下  古钞本.html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