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黄帝内经灵枢  影宋版  皇帝八十一难经  影古钞本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黄帝内经灵枢  影宋版  皇帝八十一难经  影古钞本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本书出售、求购地址：https://www.jiaokey.com/book/detail/14260645.html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黄帝内经灵枢  影宋版  皇帝八十一难经  影古钞本.html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