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外台秘要方  下  宋版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外台秘要方  下  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本书出售、求购地址：https://www.jiaokey.com/book/detail/14260638.html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外台秘要方  下  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