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诸病源候论  附诸病源候论解题  诸病源候论扎记  宋版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诸病源候论  附诸病源候论解题  诸病源候论扎记  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本书出售、求购地址：https://www.jiaokey.com/book/detail/14260637.html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诸病源候论  附诸病源候论解题  诸病源候论扎记  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