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东洋医学善本丛书  黄帝内经素问  上  影宋版</w:t>
      </w:r>
    </w:p>
    <w:p>
      <w:r>
        <w:rPr>
          <w:rFonts w:ascii="宋体" w:hAnsi="宋体" w:eastAsia="宋体"/>
          <w:sz w:val="24"/>
        </w:rPr>
        <w:t>野濑真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东洋医学善本丛书  黄帝内经素问  上  影宋版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野濑真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ォソェント出版社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本书出售、求购地址：https://www.jiaokey.com/book/detail/14260632.html</w:t>
      </w:r>
    </w:p>
    <w:p>
      <w:r>
        <w:t>更多相关图书推荐：https://www.jiaokey.com</w:t>
      </w:r>
    </w:p>
    <w:p>
      <w:r>
        <w:t>野濑真 其他作品：https://www.jiaokey.com/tag/野濑真.html</w:t>
      </w:r>
    </w:p>
    <w:p>
      <w:r>
        <w:t>ォソェント出版社 出版图书：https://www.jiaokey.com/tag/ォソェント出版社.html</w:t>
      </w:r>
    </w:p>
    <w:p>
      <w:r>
        <w:t>关键词搜索：https://www.jiaokey.com/tag/东洋医学善本丛书  黄帝内经素问  上  影宋版.html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