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太平圣惠方  6  太平圣惠方正误  解说  参考资料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太平圣惠方  6  太平圣惠方正误  解说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本书出售、求购地址：https://www.jiaokey.com/book/detail/14260631.html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太平圣惠方  6  太平圣惠方正误  解说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