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太平圣惠方  3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太平圣惠方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本书出售、求购地址：https://www.jiaokey.com/book/detail/14260628.html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太平圣惠方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