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太平圣惠方  1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太平圣惠方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本书出售、求购地址：https://www.jiaokey.com/book/detail/14260626.html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太平圣惠方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