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千金方研究资料集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千金方研究资料集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本书出售、求购地址：https://www.jiaokey.com/book/detail/14260625.html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千金方研究资料集.html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