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千金翼方  下  元版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千金翼方  下  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本书出售、求购地址：https://www.jiaokey.com/book/detail/14260624.html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千金翼方  下  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