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阿庐清风  泸西县  学廉政准则  筑廉洁防线  建廉洁机关  征文选集</w:t>
      </w:r>
    </w:p>
    <w:p>
      <w:r>
        <w:rPr>
          <w:rFonts w:ascii="宋体" w:hAnsi="宋体" w:eastAsia="宋体"/>
          <w:sz w:val="24"/>
        </w:rPr>
        <w:t>中共泸西县纪委，泸西县监察局编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阿庐清风  泸西县  学廉政准则  筑廉洁防线  建廉洁机关  征文选集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中共泸西县纪委，泸西县监察局编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本书出售、求购地址：https://www.jiaokey.com/book/detail/14260575.html</w:t>
      </w:r>
    </w:p>
    <w:p>
      <w:r>
        <w:t>更多相关图书推荐：https://www.jiaokey.com</w:t>
      </w:r>
    </w:p>
    <w:p>
      <w:r>
        <w:t>中共泸西县纪委，泸西县监察局编 其他作品：https://www.jiaokey.com/tag/中共泸西县纪委，泸西县监察局编.html</w:t>
      </w:r>
    </w:p>
    <w:p>
      <w:r>
        <w:t>关键词搜索：https://www.jiaokey.com/tag/阿庐清风  泸西县  学廉政准则  筑廉洁防线  建廉洁机关  征文选集.html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