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书名：铮言进策</w:t>
      </w:r>
    </w:p>
    <w:p>
      <w:r>
        <w:t>作者：泸西县中华职教调研报告选编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铮言进策 评论地址：https://www.jiaokey.com/book/detail/14260573.html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