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空间视角下的城市贫困  格局、耦合与感知</w:t>
      </w:r>
    </w:p>
    <w:p>
      <w:r>
        <w:rPr>
          <w:rFonts w:ascii="宋体" w:hAnsi="宋体" w:eastAsia="宋体"/>
          <w:sz w:val="24"/>
        </w:rPr>
        <w:t>薛东前，马蓓蓓等著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空间视角下的城市贫困  格局、耦合与感知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薛东前，马蓓蓓等著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本书出售、求购地址：https://www.jiaokey.com/book/detail/14260535.html</w:t>
      </w:r>
    </w:p>
    <w:p>
      <w:r>
        <w:t>更多相关图书推荐：https://www.jiaokey.com</w:t>
      </w:r>
    </w:p>
    <w:p>
      <w:r>
        <w:t>薛东前，马蓓蓓等著 其他作品：https://www.jiaokey.com/tag/薛东前，马蓓蓓等著.html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关键词搜索：https://www.jiaokey.com/tag/空间视角下的城市贫困  格局、耦合与感知.html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