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书名：奥斯卡大片中的价值观</w:t>
      </w:r>
    </w:p>
    <w:p>
      <w:r>
        <w:t>作者：康雨佳著</w:t>
      </w:r>
    </w:p>
    <w:p>
      <w:r>
        <w:t>出版社：北京:中国电影出版社,2017.05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奥斯卡大片中的价值观 评论地址：https://www.jiaokey.com/book/detail/14260530.html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