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在设计中行走</w:t>
      </w:r>
    </w:p>
    <w:p>
      <w:r>
        <w:rPr>
          <w:rFonts w:ascii="宋体" w:hAnsi="宋体" w:eastAsia="宋体"/>
          <w:sz w:val="24"/>
        </w:rPr>
        <w:t>（日）田中一光著；王庆，孙亦凡译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在设计中行走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（日）田中一光著；王庆，孙亦凡译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本书出售、求购地址：https://www.jiaokey.com/book/detail/14260524.html</w:t>
      </w:r>
    </w:p>
    <w:p>
      <w:r>
        <w:t>更多相关图书推荐：https://www.jiaokey.com</w:t>
      </w:r>
    </w:p>
    <w:p>
      <w:r>
        <w:t>（日）田中一光著；王庆，孙亦凡译 其他作品：https://www.jiaokey.com/tag/（日）田中一光著；王庆，孙亦凡译.html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关键词搜索：https://www.jiaokey.com/tag/在设计中行走.html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