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书名：中国传统道德哲学6辨</w:t>
      </w:r>
    </w:p>
    <w:p>
      <w:r>
        <w:t>作者:朱贻庭著</w:t>
      </w:r>
    </w:p>
    <w:p>
      <w:r>
        <w:t>出版社:上海:文汇出版社,2017.07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中国传统道德哲学6辨评论地址：https://www.jiaokey.com/book/detail/14260517.html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