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地方本科院校教学质量保障体系研究  以重庆科技学院为例</w:t>
      </w:r>
    </w:p>
    <w:p>
      <w:r>
        <w:rPr>
          <w:rFonts w:ascii="宋体" w:hAnsi="宋体" w:eastAsia="宋体"/>
          <w:sz w:val="24"/>
        </w:rPr>
        <w:t>严欣平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地方本科院校教学质量保障体系研究  以重庆科技学院为例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本书出售、求购地址：https://www.jiaokey.com/book/detail/14260515.html</w:t>
      </w:r>
    </w:p>
    <w:p>
      <w:r>
        <w:t>更多相关图书推荐：https://www.jiaokey.com</w:t>
      </w:r>
    </w:p>
    <w:p>
      <w:r>
        <w:t>严欣平 其他作品：https://www.jiaokey.com/tag/严欣平.html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关键词搜索：https://www.jiaokey.com/tag/地方本科院校教学质量保障体系研究  以重庆科技学院为例.html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