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书名：为无为  陈履生书法集</w:t>
      </w:r>
    </w:p>
    <w:p>
      <w:r>
        <w:t>作者：陈履生著</w:t>
      </w:r>
    </w:p>
    <w:p>
      <w:r>
        <w:t>出版社：孔学堂书局有限公司,2016.06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为无为  陈履生书法集 评论地址：https://www.jiaokey.com/book/detail/14260512.html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