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心何以安  不惑之惑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心何以安  不惑之惑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本书出售、求购地址：https://www.jiaokey.com/book/detail/14260509.html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关键词搜索：https://www.jiaokey.com/tag/心何以安  不惑之惑.html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