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书名：影响力艺术丛书  纸上的舞者  埃德加·德加的素描与色粉画</w:t>
      </w:r>
    </w:p>
    <w:p>
      <w:r>
        <w:t>作者：（英）克里斯托弗·劳埃德著；朱一凡，王莹，刑煜婧译</w:t>
      </w:r>
    </w:p>
    <w:p>
      <w:r>
        <w:t>出版社：上海:上海人民美术出版社,2017.08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影响力艺术丛书  纸上的舞者  埃德加·德加的素描与色粉画 评论地址：https://www.jiaokey.com/book/detail/14260503.html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