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2018法律硕士联考历年真题汇编与详解  2010-2017  非法学法学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2018法律硕士联考历年真题汇编与详解  2010-2017  非法学法学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本书出售、求购地址：https://www.jiaokey.com/book/detail/14260493.html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关键词搜索：https://www.jiaokey.com/tag/2018法律硕士联考历年真题汇编与详解  2010-2017  非法学法学.html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