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外国教育思想通史  第6卷  18世纪的教育思想</w:t>
      </w:r>
    </w:p>
    <w:p>
      <w:r>
        <w:rPr>
          <w:rFonts w:ascii="宋体" w:hAnsi="宋体" w:eastAsia="宋体"/>
          <w:sz w:val="24"/>
        </w:rPr>
        <w:t>朱旭东，王保星主编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外国教育思想通史  第6卷  18世纪的教育思想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朱旭东，王保星主编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本书出售、求购地址：https://www.jiaokey.com/book/detail/14260483.html</w:t>
      </w:r>
    </w:p>
    <w:p>
      <w:r>
        <w:t>更多相关图书推荐：https://www.jiaokey.com</w:t>
      </w:r>
    </w:p>
    <w:p>
      <w:r>
        <w:t>朱旭东，王保星主编 其他作品：https://www.jiaokey.com/tag/朱旭东，王保星主编.html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关键词搜索：https://www.jiaokey.com/tag/外国教育思想通史  第6卷  18世纪的教育思想.html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