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近代中国的私塾与学堂之争</w:t>
      </w:r>
    </w:p>
    <w:p>
      <w:r>
        <w:rPr>
          <w:rFonts w:ascii="宋体" w:hAnsi="宋体" w:eastAsia="宋体"/>
          <w:sz w:val="24"/>
        </w:rPr>
        <w:t>左松涛著；桑兵主编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近代中国的私塾与学堂之争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左松涛著；桑兵主编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初等教育-教育史-中国-近代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本书出售、求购地址：https://www.jiaokey.com/book/detail/14260479.html</w:t>
      </w:r>
    </w:p>
    <w:p>
      <w:r>
        <w:t>更多相关图书推荐：https://www.jiaokey.com</w:t>
      </w:r>
    </w:p>
    <w:p>
      <w:r>
        <w:t>左松涛著；桑兵主编 其他作品：https://www.jiaokey.com/tag/左松涛著；桑兵主编.html</w:t>
      </w:r>
    </w:p>
    <w:p>
      <w:r>
        <w:t>关键词搜索：https://www.jiaokey.com/tag/初等教育-教育史-中国-近代.html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