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教育硕士英语课程建构  应用语言学视角  外国语言文学学术论丛</w:t>
      </w:r>
    </w:p>
    <w:p>
      <w:r>
        <w:rPr>
          <w:rFonts w:ascii="宋体" w:hAnsi="宋体" w:eastAsia="宋体"/>
          <w:sz w:val="24"/>
        </w:rPr>
        <w:t>林敦来主编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教育硕士英语课程建构  应用语言学视角  外国语言文学学术论丛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林敦来主编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本书出售、求购地址：https://www.jiaokey.com/book/detail/14260455.html</w:t>
      </w:r>
    </w:p>
    <w:p>
      <w:r>
        <w:t>更多相关图书推荐：https://www.jiaokey.com</w:t>
      </w:r>
    </w:p>
    <w:p>
      <w:r>
        <w:t>林敦来主编 其他作品：https://www.jiaokey.com/tag/林敦来主编.html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关键词搜索：https://www.jiaokey.com/tag/教育硕士英语课程建构  应用语言学视角  外国语言文学学术论丛.html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