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巴尔格素描教程</w:t>
      </w:r>
    </w:p>
    <w:p>
      <w:r>
        <w:rPr>
          <w:rFonts w:ascii="宋体" w:hAnsi="宋体" w:eastAsia="宋体"/>
          <w:sz w:val="24"/>
        </w:rPr>
        <w:t>（法）查尔斯·巴尔格，让-莱昂·杰罗姆著；（美）杰拉德·M.阿克曼，格雷顿·帕里什编；刘偲译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巴尔格素描教程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（法）查尔斯·巴尔格，让-莱昂·杰罗姆著；（美）杰拉德·M.阿克曼，格雷顿·帕里什编；刘偲译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本书出售、求购地址：https://www.jiaokey.com/book/detail/14260430.html</w:t>
      </w:r>
    </w:p>
    <w:p>
      <w:r>
        <w:t>更多相关图书推荐：https://www.jiaokey.com</w:t>
      </w:r>
    </w:p>
    <w:p>
      <w:r>
        <w:t>（法）查尔斯·巴尔格，让-莱昂·杰罗姆著；（美）杰拉德·M.阿克曼，格雷顿·帕里什编；刘偲译 其他作品：https://www.jiaokey.com/tag/（法）查尔斯·巴尔格，让-莱昂·杰罗姆著；（美）杰拉德·M.阿克曼，格雷顿·帕里什编；刘偲译.html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关键词搜索：https://www.jiaokey.com/tag/巴尔格素描教程.html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