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长诗集</w:t>
      </w:r>
    </w:p>
    <w:p>
      <w:r>
        <w:rPr>
          <w:rFonts w:ascii="宋体" w:hAnsi="宋体" w:eastAsia="宋体"/>
          <w:sz w:val="24"/>
        </w:rPr>
        <w:t>欧阳江河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9787559400161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欧阳江河，著名朦胧派诗人。1979年开始发表诗歌作品，著有诗集《透过词语的玻璃》，《谁去谁留》，《事物的眼泪》，评论集《站在虚构这边》，其写作理念对20世纪90年代以来的中国诗坛有较大的影响。《长诗集（精）》精选作者1984年至今的数首长诗作品，代表着当代长诗写作的最高成就。</w:t>
      </w:r>
    </w:p>
    <w:p/>
    <w:p>
      <w:r>
        <w:t>本书出售、求购地址：https://www.jiaokey.com/book/detail/14260406.html</w:t>
      </w:r>
    </w:p>
    <w:p>
      <w:r>
        <w:t>更多当代作品（1949年~）图书推荐：https://www.jiaokey.com</w:t>
      </w:r>
    </w:p>
    <w:p>
      <w:r>
        <w:t>欧阳江河 其他作品：https://www.jiaokey.com/tag/欧阳江河.html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