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书名：中国书画在日本  关西百年鉴藏纪录</w:t>
      </w:r>
    </w:p>
    <w:p>
      <w:r>
        <w:t>作者：（日）关西中国书画收藏研究会编著；苏玲怡，黄立芸，陈建志译</w:t>
      </w:r>
    </w:p>
    <w:p>
      <w:r>
        <w:t>出版社：上海:上海书画出版社,2017.02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中国书画在日本  关西百年鉴藏纪录 评论地址：https://www.jiaokey.com/book/detail/14260390.html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