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书名：父亲的失乐园</w:t>
      </w:r>
    </w:p>
    <w:p>
      <w:r>
        <w:t>作者：（美）阿里埃勒·萨巴尔著；徐丽松译</w:t>
      </w:r>
    </w:p>
    <w:p>
      <w:r>
        <w:t>出版社：北京:新星出版社,2017.09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父亲的失乐园 评论地址：https://www.jiaokey.com/book/detail/14260386.html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