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视觉先行  高国良的美术人生和影视美术创作研究</w:t>
      </w:r>
    </w:p>
    <w:p>
      <w:r>
        <w:rPr>
          <w:rFonts w:ascii="宋体" w:hAnsi="宋体" w:eastAsia="宋体"/>
          <w:sz w:val="24"/>
        </w:rPr>
        <w:t>马明凯，甄晓文著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视觉先行  高国良的美术人生和影视美术创作研究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马明凯，甄晓文著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本书出售、求购地址：https://www.jiaokey.com/book/detail/14260381.html</w:t>
      </w:r>
    </w:p>
    <w:p>
      <w:r>
        <w:t>更多相关图书推荐：https://www.jiaokey.com</w:t>
      </w:r>
    </w:p>
    <w:p>
      <w:r>
        <w:t>马明凯，甄晓文著 其他作品：https://www.jiaokey.com/tag/马明凯，甄晓文著.html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关键词搜索：https://www.jiaokey.com/tag/视觉先行  高国良的美术人生和影视美术创作研究.html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