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书名：伯里曼人体结构绘画教学  最新版</w:t>
      </w:r>
    </w:p>
    <w:p>
      <w:r>
        <w:t>作者：（美）乔治·伯里曼著；晓鸥，辛昕，小野译</w:t>
      </w:r>
    </w:p>
    <w:p>
      <w:r>
        <w:t>出版社：南宁:广西美术出版社,2017.06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伯里曼人体结构绘画教学  最新版 评论地址：https://www.jiaokey.com/book/detail/14260380.html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