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第六感觉  北美行医札记</w:t>
      </w:r>
    </w:p>
    <w:p>
      <w:r>
        <w:rPr>
          <w:rFonts w:ascii="宋体" w:hAnsi="宋体" w:eastAsia="宋体"/>
          <w:sz w:val="24"/>
        </w:rPr>
        <w:t>（加拿大）清衣江著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第六感觉  北美行医札记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（加拿大）清衣江著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本书出售、求购地址：https://www.jiaokey.com/book/detail/14260369.html</w:t>
      </w:r>
    </w:p>
    <w:p>
      <w:r>
        <w:t>更多相关图书推荐：https://www.jiaokey.com</w:t>
      </w:r>
    </w:p>
    <w:p>
      <w:r>
        <w:t>（加拿大）清衣江著 其他作品：https://www.jiaokey.com/tag/（加拿大）清衣江著.html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关键词搜索：https://www.jiaokey.com/tag/第六感觉  北美行医札记.html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