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书名：雨中杀手</w:t>
      </w:r>
    </w:p>
    <w:p>
      <w:r>
        <w:t>作者：（美）雷蒙德·钱德勒著；夏阳译</w:t>
      </w:r>
    </w:p>
    <w:p>
      <w:r>
        <w:t>出版社：北京:新星出版社,2017.09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雨中杀手 评论地址：https://www.jiaokey.com/book/detail/14260366.html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